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ACF5" w14:textId="5CBDB636" w:rsidR="00782C46" w:rsidRDefault="00685A08">
      <w:pPr>
        <w:pStyle w:val="Cmsor1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B36ADF0" wp14:editId="3F0CEC20">
            <wp:simplePos x="0" y="0"/>
            <wp:positionH relativeFrom="column">
              <wp:posOffset>5013960</wp:posOffset>
            </wp:positionH>
            <wp:positionV relativeFrom="paragraph">
              <wp:posOffset>-1844040</wp:posOffset>
            </wp:positionV>
            <wp:extent cx="2065020" cy="1699260"/>
            <wp:effectExtent l="0" t="0" r="0" b="0"/>
            <wp:wrapThrough wrapText="bothSides">
              <wp:wrapPolygon edited="0">
                <wp:start x="13351" y="4359"/>
                <wp:lineTo x="5380" y="7991"/>
                <wp:lineTo x="3786" y="9928"/>
                <wp:lineTo x="2989" y="11381"/>
                <wp:lineTo x="2989" y="12592"/>
                <wp:lineTo x="1793" y="13561"/>
                <wp:lineTo x="2192" y="14045"/>
                <wp:lineTo x="10760" y="16224"/>
                <wp:lineTo x="13948" y="16224"/>
                <wp:lineTo x="15144" y="15740"/>
                <wp:lineTo x="17137" y="13561"/>
                <wp:lineTo x="17535" y="12592"/>
                <wp:lineTo x="17137" y="10897"/>
                <wp:lineTo x="14546" y="4359"/>
                <wp:lineTo x="13351" y="4359"/>
              </wp:wrapPolygon>
            </wp:wrapThrough>
            <wp:docPr id="1653777901" name="Kép 1" descr="A képen Grafika, rajzfilm, művészet, tervezé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77901" name="Kép 1" descr="A képen Grafika, rajzfilm, művészet, tervezés látható&#10;&#10;Előfordulhat, hogy a mesterséges intelligencia által létrehozott tartalom helytelen."/>
                    <pic:cNvPicPr/>
                  </pic:nvPicPr>
                  <pic:blipFill rotWithShape="1">
                    <a:blip r:embed="rId6"/>
                    <a:srcRect l="10257" t="15705" r="2884" b="12820"/>
                    <a:stretch/>
                  </pic:blipFill>
                  <pic:spPr bwMode="auto">
                    <a:xfrm>
                      <a:off x="0" y="0"/>
                      <a:ext cx="2065020" cy="169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00000">
        <w:t>Vízvilág</w:t>
      </w:r>
      <w:proofErr w:type="spellEnd"/>
      <w:r w:rsidR="00000000">
        <w:t xml:space="preserve"> - </w:t>
      </w:r>
      <w:r w:rsidR="00342D95" w:rsidRPr="00342D95">
        <w:t xml:space="preserve">A </w:t>
      </w:r>
      <w:proofErr w:type="spellStart"/>
      <w:r w:rsidR="00342D95" w:rsidRPr="00342D95">
        <w:t>tiszta</w:t>
      </w:r>
      <w:proofErr w:type="spellEnd"/>
      <w:r w:rsidR="00342D95" w:rsidRPr="00342D95">
        <w:t xml:space="preserve"> </w:t>
      </w:r>
      <w:proofErr w:type="spellStart"/>
      <w:r w:rsidR="00342D95" w:rsidRPr="00342D95">
        <w:t>víz</w:t>
      </w:r>
      <w:proofErr w:type="spellEnd"/>
      <w:r w:rsidR="00342D95" w:rsidRPr="00342D95">
        <w:t xml:space="preserve"> </w:t>
      </w:r>
      <w:proofErr w:type="spellStart"/>
      <w:r w:rsidR="00342D95" w:rsidRPr="00342D95">
        <w:t>elérhető</w:t>
      </w:r>
      <w:proofErr w:type="spellEnd"/>
      <w:r w:rsidR="00342D95" w:rsidRPr="00342D95">
        <w:t xml:space="preserve"> </w:t>
      </w:r>
      <w:proofErr w:type="spellStart"/>
      <w:r w:rsidR="00342D95" w:rsidRPr="00342D95">
        <w:t>közelségben</w:t>
      </w:r>
      <w:proofErr w:type="spellEnd"/>
    </w:p>
    <w:p w14:paraId="6FF52D22" w14:textId="21876CB6" w:rsidR="00782C46" w:rsidRDefault="00000000">
      <w:pPr>
        <w:pStyle w:val="Cmsor2"/>
      </w:pPr>
      <w:proofErr w:type="spellStart"/>
      <w:r>
        <w:t>Szlogen</w:t>
      </w:r>
      <w:proofErr w:type="spellEnd"/>
    </w:p>
    <w:p w14:paraId="66FBEF41" w14:textId="0C24241B" w:rsidR="00342D95" w:rsidRDefault="00000000">
      <w:r>
        <w:t>„</w:t>
      </w:r>
      <w:proofErr w:type="spellStart"/>
      <w:r>
        <w:t>Ingyen</w:t>
      </w:r>
      <w:proofErr w:type="spellEnd"/>
      <w:r>
        <w:t xml:space="preserve"> </w:t>
      </w:r>
      <w:proofErr w:type="spellStart"/>
      <w:r>
        <w:t>víz</w:t>
      </w:r>
      <w:proofErr w:type="spellEnd"/>
      <w:r>
        <w:t xml:space="preserve"> </w:t>
      </w:r>
      <w:proofErr w:type="spellStart"/>
      <w:r>
        <w:t>bárhol</w:t>
      </w:r>
      <w:proofErr w:type="spellEnd"/>
      <w:r>
        <w:t xml:space="preserve">, </w:t>
      </w:r>
      <w:proofErr w:type="spellStart"/>
      <w:r>
        <w:t>bárkinek</w:t>
      </w:r>
      <w:proofErr w:type="spellEnd"/>
      <w:r>
        <w:t xml:space="preserve"> – </w:t>
      </w:r>
      <w:proofErr w:type="spellStart"/>
      <w:r>
        <w:t>Közösen</w:t>
      </w:r>
      <w:proofErr w:type="spellEnd"/>
      <w:r>
        <w:t xml:space="preserve"> a </w:t>
      </w:r>
      <w:proofErr w:type="spellStart"/>
      <w:r>
        <w:t>fenntarthatóságért</w:t>
      </w:r>
      <w:proofErr w:type="spellEnd"/>
      <w:r>
        <w:t>!”</w:t>
      </w:r>
    </w:p>
    <w:p w14:paraId="2BD17467" w14:textId="159E80FA" w:rsidR="00782C46" w:rsidRDefault="00342D95">
      <w:r>
        <w:t xml:space="preserve"> „</w:t>
      </w:r>
      <w:proofErr w:type="spellStart"/>
      <w:r w:rsidRPr="00342D95">
        <w:t>Találd</w:t>
      </w:r>
      <w:proofErr w:type="spellEnd"/>
      <w:r w:rsidRPr="00342D95">
        <w:t xml:space="preserve"> meg a </w:t>
      </w:r>
      <w:proofErr w:type="spellStart"/>
      <w:r w:rsidRPr="00342D95">
        <w:t>legközelebbi</w:t>
      </w:r>
      <w:proofErr w:type="spellEnd"/>
      <w:r w:rsidRPr="00342D95">
        <w:t xml:space="preserve"> </w:t>
      </w:r>
      <w:proofErr w:type="spellStart"/>
      <w:r w:rsidRPr="00342D95">
        <w:t>ivóvízpontot</w:t>
      </w:r>
      <w:proofErr w:type="spellEnd"/>
      <w:proofErr w:type="gramStart"/>
      <w:r w:rsidRPr="00342D95">
        <w:t xml:space="preserve">! </w:t>
      </w:r>
      <w:r>
        <w:t>”</w:t>
      </w:r>
      <w:proofErr w:type="gramEnd"/>
    </w:p>
    <w:p w14:paraId="1D6B616C" w14:textId="75883CEC" w:rsidR="00782C46" w:rsidRDefault="00000000">
      <w:pPr>
        <w:pStyle w:val="Cmsor2"/>
      </w:pPr>
      <w:proofErr w:type="spellStart"/>
      <w:r>
        <w:t>Leírása</w:t>
      </w:r>
      <w:proofErr w:type="spellEnd"/>
    </w:p>
    <w:p w14:paraId="3B852315" w14:textId="22FAB7B4" w:rsidR="00782C46" w:rsidRDefault="00342D95">
      <w:r w:rsidRPr="00342D95">
        <w:t xml:space="preserve">A </w:t>
      </w:r>
      <w:proofErr w:type="spellStart"/>
      <w:r w:rsidRPr="00342D95">
        <w:rPr>
          <w:b/>
          <w:bCs/>
        </w:rPr>
        <w:t>Vízvilág</w:t>
      </w:r>
      <w:proofErr w:type="spellEnd"/>
      <w:r w:rsidRPr="00342D95">
        <w:t xml:space="preserve"> </w:t>
      </w:r>
      <w:proofErr w:type="spellStart"/>
      <w:r w:rsidRPr="00342D95">
        <w:t>egy</w:t>
      </w:r>
      <w:proofErr w:type="spellEnd"/>
      <w:r w:rsidRPr="00342D95">
        <w:t xml:space="preserve"> </w:t>
      </w:r>
      <w:proofErr w:type="spellStart"/>
      <w:r w:rsidRPr="00342D95">
        <w:t>térképalapú</w:t>
      </w:r>
      <w:proofErr w:type="spellEnd"/>
      <w:r w:rsidRPr="00342D95">
        <w:t xml:space="preserve"> platform, </w:t>
      </w:r>
      <w:proofErr w:type="spellStart"/>
      <w:r w:rsidRPr="00342D95">
        <w:t>ahol</w:t>
      </w:r>
      <w:proofErr w:type="spellEnd"/>
      <w:r w:rsidRPr="00342D95">
        <w:t xml:space="preserve"> </w:t>
      </w:r>
      <w:proofErr w:type="spellStart"/>
      <w:r w:rsidRPr="00342D95">
        <w:t>bárki</w:t>
      </w:r>
      <w:proofErr w:type="spellEnd"/>
      <w:r w:rsidRPr="00342D95">
        <w:t xml:space="preserve"> </w:t>
      </w:r>
      <w:proofErr w:type="spellStart"/>
      <w:r w:rsidRPr="00342D95">
        <w:t>könnyedén</w:t>
      </w:r>
      <w:proofErr w:type="spellEnd"/>
      <w:r w:rsidRPr="00342D95">
        <w:t xml:space="preserve"> </w:t>
      </w:r>
      <w:proofErr w:type="spellStart"/>
      <w:r w:rsidRPr="00342D95">
        <w:t>megtalálhatja</w:t>
      </w:r>
      <w:proofErr w:type="spellEnd"/>
      <w:r w:rsidRPr="00342D95">
        <w:t xml:space="preserve"> a </w:t>
      </w:r>
      <w:proofErr w:type="spellStart"/>
      <w:r w:rsidRPr="00342D95">
        <w:t>hozzá</w:t>
      </w:r>
      <w:proofErr w:type="spellEnd"/>
      <w:r w:rsidRPr="00342D95">
        <w:t xml:space="preserve"> </w:t>
      </w:r>
      <w:proofErr w:type="spellStart"/>
      <w:r w:rsidRPr="00342D95">
        <w:t>legközelebb</w:t>
      </w:r>
      <w:proofErr w:type="spellEnd"/>
      <w:r w:rsidRPr="00342D95">
        <w:t xml:space="preserve"> </w:t>
      </w:r>
      <w:proofErr w:type="spellStart"/>
      <w:r w:rsidRPr="00342D95">
        <w:t>eső</w:t>
      </w:r>
      <w:proofErr w:type="spellEnd"/>
      <w:r w:rsidRPr="00342D95">
        <w:t xml:space="preserve"> </w:t>
      </w:r>
      <w:proofErr w:type="spellStart"/>
      <w:r w:rsidRPr="00342D95">
        <w:t>ingyenes</w:t>
      </w:r>
      <w:proofErr w:type="spellEnd"/>
      <w:r w:rsidRPr="00342D95">
        <w:t xml:space="preserve"> </w:t>
      </w:r>
      <w:proofErr w:type="spellStart"/>
      <w:r w:rsidRPr="00342D95">
        <w:t>ivóvízpontokat</w:t>
      </w:r>
      <w:proofErr w:type="spellEnd"/>
      <w:r w:rsidRPr="00342D95">
        <w:t xml:space="preserve"> – </w:t>
      </w:r>
      <w:proofErr w:type="spellStart"/>
      <w:r w:rsidRPr="00342D95">
        <w:t>legyen</w:t>
      </w:r>
      <w:proofErr w:type="spellEnd"/>
      <w:r w:rsidRPr="00342D95">
        <w:t xml:space="preserve"> </w:t>
      </w:r>
      <w:proofErr w:type="spellStart"/>
      <w:r w:rsidRPr="00342D95">
        <w:t>szó</w:t>
      </w:r>
      <w:proofErr w:type="spellEnd"/>
      <w:r w:rsidRPr="00342D95">
        <w:t xml:space="preserve"> </w:t>
      </w:r>
      <w:proofErr w:type="spellStart"/>
      <w:r w:rsidRPr="00342D95">
        <w:t>éttermekről</w:t>
      </w:r>
      <w:proofErr w:type="spellEnd"/>
      <w:r w:rsidRPr="00342D95">
        <w:t xml:space="preserve">, </w:t>
      </w:r>
      <w:proofErr w:type="spellStart"/>
      <w:r w:rsidRPr="00342D95">
        <w:t>kávézókról</w:t>
      </w:r>
      <w:proofErr w:type="spellEnd"/>
      <w:r w:rsidRPr="00342D95">
        <w:t xml:space="preserve"> </w:t>
      </w:r>
      <w:proofErr w:type="spellStart"/>
      <w:r w:rsidRPr="00342D95">
        <w:t>vagy</w:t>
      </w:r>
      <w:proofErr w:type="spellEnd"/>
      <w:r w:rsidRPr="00342D95">
        <w:t xml:space="preserve"> </w:t>
      </w:r>
      <w:proofErr w:type="spellStart"/>
      <w:r w:rsidRPr="00342D95">
        <w:t>közterületi</w:t>
      </w:r>
      <w:proofErr w:type="spellEnd"/>
      <w:r w:rsidRPr="00342D95">
        <w:t xml:space="preserve"> </w:t>
      </w:r>
      <w:proofErr w:type="spellStart"/>
      <w:r w:rsidRPr="00342D95">
        <w:t>kutakról</w:t>
      </w:r>
      <w:proofErr w:type="spellEnd"/>
      <w:r w:rsidRPr="00342D95">
        <w:t xml:space="preserve">. A </w:t>
      </w:r>
      <w:proofErr w:type="spellStart"/>
      <w:r w:rsidRPr="00342D95">
        <w:t>cégek</w:t>
      </w:r>
      <w:proofErr w:type="spellEnd"/>
      <w:r w:rsidRPr="00342D95">
        <w:t xml:space="preserve"> </w:t>
      </w:r>
      <w:proofErr w:type="spellStart"/>
      <w:r w:rsidRPr="00342D95">
        <w:t>és</w:t>
      </w:r>
      <w:proofErr w:type="spellEnd"/>
      <w:r w:rsidRPr="00342D95">
        <w:t xml:space="preserve"> </w:t>
      </w:r>
      <w:proofErr w:type="spellStart"/>
      <w:r w:rsidRPr="00342D95">
        <w:t>vendéglátóhelyek</w:t>
      </w:r>
      <w:proofErr w:type="spellEnd"/>
      <w:r w:rsidRPr="00342D95">
        <w:t xml:space="preserve"> </w:t>
      </w:r>
      <w:proofErr w:type="spellStart"/>
      <w:r w:rsidRPr="00342D95">
        <w:t>pedig</w:t>
      </w:r>
      <w:proofErr w:type="spellEnd"/>
      <w:r w:rsidRPr="00342D95">
        <w:t xml:space="preserve"> </w:t>
      </w:r>
      <w:proofErr w:type="spellStart"/>
      <w:r w:rsidRPr="00342D95">
        <w:t>regisztrálhatják</w:t>
      </w:r>
      <w:proofErr w:type="spellEnd"/>
      <w:r w:rsidRPr="00342D95">
        <w:t xml:space="preserve"> </w:t>
      </w:r>
      <w:proofErr w:type="spellStart"/>
      <w:r w:rsidRPr="00342D95">
        <w:t>saját</w:t>
      </w:r>
      <w:proofErr w:type="spellEnd"/>
      <w:r w:rsidRPr="00342D95">
        <w:t xml:space="preserve"> </w:t>
      </w:r>
      <w:proofErr w:type="spellStart"/>
      <w:r w:rsidRPr="00342D95">
        <w:t>ivóvízpontjaikat</w:t>
      </w:r>
      <w:proofErr w:type="spellEnd"/>
      <w:r w:rsidRPr="00342D95">
        <w:t xml:space="preserve">, </w:t>
      </w:r>
      <w:proofErr w:type="spellStart"/>
      <w:r w:rsidRPr="00342D95">
        <w:t>így</w:t>
      </w:r>
      <w:proofErr w:type="spellEnd"/>
      <w:r w:rsidRPr="00342D95">
        <w:t xml:space="preserve"> </w:t>
      </w:r>
      <w:proofErr w:type="spellStart"/>
      <w:r w:rsidRPr="00342D95">
        <w:t>hozzájárulhatnak</w:t>
      </w:r>
      <w:proofErr w:type="spellEnd"/>
      <w:r w:rsidRPr="00342D95">
        <w:t xml:space="preserve"> </w:t>
      </w:r>
      <w:proofErr w:type="spellStart"/>
      <w:r w:rsidRPr="00342D95">
        <w:t>egy</w:t>
      </w:r>
      <w:proofErr w:type="spellEnd"/>
      <w:r w:rsidRPr="00342D95">
        <w:t xml:space="preserve"> </w:t>
      </w:r>
      <w:proofErr w:type="spellStart"/>
      <w:r w:rsidRPr="00342D95">
        <w:t>fenntarthatóbb</w:t>
      </w:r>
      <w:proofErr w:type="spellEnd"/>
      <w:r w:rsidRPr="00342D95">
        <w:t xml:space="preserve"> </w:t>
      </w:r>
      <w:proofErr w:type="spellStart"/>
      <w:r w:rsidRPr="00342D95">
        <w:t>és</w:t>
      </w:r>
      <w:proofErr w:type="spellEnd"/>
      <w:r w:rsidRPr="00342D95">
        <w:t xml:space="preserve"> </w:t>
      </w:r>
      <w:proofErr w:type="spellStart"/>
      <w:r w:rsidRPr="00342D95">
        <w:t>vízhez</w:t>
      </w:r>
      <w:proofErr w:type="spellEnd"/>
      <w:r w:rsidRPr="00342D95">
        <w:t xml:space="preserve"> </w:t>
      </w:r>
      <w:proofErr w:type="spellStart"/>
      <w:r w:rsidRPr="00342D95">
        <w:t>könnyebben</w:t>
      </w:r>
      <w:proofErr w:type="spellEnd"/>
      <w:r w:rsidRPr="00342D95">
        <w:t xml:space="preserve"> </w:t>
      </w:r>
      <w:proofErr w:type="spellStart"/>
      <w:r w:rsidRPr="00342D95">
        <w:t>hozzáférhető</w:t>
      </w:r>
      <w:proofErr w:type="spellEnd"/>
      <w:r w:rsidRPr="00342D95">
        <w:t xml:space="preserve"> </w:t>
      </w:r>
      <w:proofErr w:type="spellStart"/>
      <w:r w:rsidRPr="00342D95">
        <w:t>világhoz</w:t>
      </w:r>
      <w:proofErr w:type="spellEnd"/>
      <w:r w:rsidRPr="00342D95">
        <w:t>.</w:t>
      </w:r>
    </w:p>
    <w:p w14:paraId="49BFA060" w14:textId="5E8800C3" w:rsidR="00342D95" w:rsidRDefault="00342D95" w:rsidP="00342D95">
      <w:pPr>
        <w:pStyle w:val="Cmsor2"/>
      </w:pPr>
      <w:proofErr w:type="spellStart"/>
      <w:r>
        <w:t>Technológia</w:t>
      </w:r>
      <w:proofErr w:type="spellEnd"/>
    </w:p>
    <w:p w14:paraId="383E0E35" w14:textId="2C127FCD" w:rsidR="00342D95" w:rsidRDefault="00342D95" w:rsidP="00342D95">
      <w:r w:rsidRPr="00342D95">
        <w:t xml:space="preserve">A platform OpenStreetMap, Leaflet, Firebase </w:t>
      </w:r>
      <w:proofErr w:type="spellStart"/>
      <w:r w:rsidRPr="00342D95">
        <w:t>és</w:t>
      </w:r>
      <w:proofErr w:type="spellEnd"/>
      <w:r w:rsidRPr="00342D95">
        <w:t xml:space="preserve"> ChatGPT </w:t>
      </w:r>
      <w:proofErr w:type="spellStart"/>
      <w:r w:rsidRPr="00342D95">
        <w:t>segítségével</w:t>
      </w:r>
      <w:proofErr w:type="spellEnd"/>
      <w:r w:rsidRPr="00342D95">
        <w:t xml:space="preserve"> </w:t>
      </w:r>
      <w:proofErr w:type="spellStart"/>
      <w:r w:rsidRPr="00342D95">
        <w:t>működik</w:t>
      </w:r>
      <w:proofErr w:type="spellEnd"/>
      <w:r w:rsidRPr="00342D95">
        <w:t xml:space="preserve">, </w:t>
      </w:r>
      <w:proofErr w:type="spellStart"/>
      <w:r w:rsidRPr="00342D95">
        <w:t>interaktív</w:t>
      </w:r>
      <w:proofErr w:type="spellEnd"/>
      <w:r w:rsidRPr="00342D95">
        <w:t xml:space="preserve"> </w:t>
      </w:r>
      <w:proofErr w:type="spellStart"/>
      <w:r w:rsidRPr="00342D95">
        <w:t>élményt</w:t>
      </w:r>
      <w:proofErr w:type="spellEnd"/>
      <w:r w:rsidRPr="00342D95">
        <w:t xml:space="preserve"> </w:t>
      </w:r>
      <w:proofErr w:type="spellStart"/>
      <w:r w:rsidRPr="00342D95">
        <w:t>biztosítva</w:t>
      </w:r>
      <w:proofErr w:type="spellEnd"/>
      <w:r w:rsidRPr="00342D95">
        <w:t xml:space="preserve"> a </w:t>
      </w:r>
      <w:proofErr w:type="spellStart"/>
      <w:r w:rsidRPr="00342D95">
        <w:t>felhasználóknak</w:t>
      </w:r>
      <w:proofErr w:type="spellEnd"/>
      <w:r w:rsidRPr="00342D95">
        <w:t xml:space="preserve">. Az </w:t>
      </w:r>
      <w:proofErr w:type="spellStart"/>
      <w:r w:rsidRPr="00342D95">
        <w:t>ügyfélszolgálati</w:t>
      </w:r>
      <w:proofErr w:type="spellEnd"/>
      <w:r w:rsidRPr="00342D95">
        <w:t xml:space="preserve"> </w:t>
      </w:r>
      <w:proofErr w:type="spellStart"/>
      <w:r w:rsidRPr="00342D95">
        <w:t>támogatást</w:t>
      </w:r>
      <w:proofErr w:type="spellEnd"/>
      <w:r w:rsidRPr="00342D95">
        <w:t xml:space="preserve"> </w:t>
      </w:r>
      <w:proofErr w:type="spellStart"/>
      <w:r w:rsidRPr="00342D95">
        <w:t>Chatwoot</w:t>
      </w:r>
      <w:proofErr w:type="spellEnd"/>
      <w:r w:rsidRPr="00342D95">
        <w:t xml:space="preserve"> </w:t>
      </w:r>
      <w:proofErr w:type="spellStart"/>
      <w:r w:rsidRPr="00342D95">
        <w:t>biztosítja</w:t>
      </w:r>
      <w:proofErr w:type="spellEnd"/>
      <w:r w:rsidRPr="00342D95">
        <w:t>.</w:t>
      </w:r>
    </w:p>
    <w:p w14:paraId="7691987E" w14:textId="11E029B7" w:rsidR="00342D95" w:rsidRDefault="00342D95" w:rsidP="00342D95">
      <w:pPr>
        <w:pStyle w:val="Cmsor2"/>
      </w:pPr>
      <w:r>
        <w:t xml:space="preserve">Kik </w:t>
      </w:r>
      <w:proofErr w:type="spellStart"/>
      <w:r>
        <w:t>állnak</w:t>
      </w:r>
      <w:proofErr w:type="spellEnd"/>
      <w:r>
        <w:t xml:space="preserve"> </w:t>
      </w:r>
      <w:proofErr w:type="spellStart"/>
      <w:r>
        <w:t>mögötte</w:t>
      </w:r>
      <w:proofErr w:type="spellEnd"/>
      <w:r>
        <w:t>?</w:t>
      </w:r>
    </w:p>
    <w:p w14:paraId="084C0496" w14:textId="6DA871FA" w:rsidR="00342D95" w:rsidRPr="00342D95" w:rsidRDefault="00342D95" w:rsidP="00342D95">
      <w:r w:rsidRPr="00342D95">
        <w:t xml:space="preserve">A </w:t>
      </w:r>
      <w:proofErr w:type="spellStart"/>
      <w:r w:rsidRPr="00342D95">
        <w:t>Vízvilágot</w:t>
      </w:r>
      <w:proofErr w:type="spellEnd"/>
      <w:r w:rsidRPr="00342D95">
        <w:t xml:space="preserve"> </w:t>
      </w:r>
      <w:r w:rsidRPr="00342D95">
        <w:rPr>
          <w:b/>
          <w:bCs/>
        </w:rPr>
        <w:t>Farkas András</w:t>
      </w:r>
      <w:r w:rsidRPr="00342D95">
        <w:t xml:space="preserve"> </w:t>
      </w:r>
      <w:proofErr w:type="spellStart"/>
      <w:r w:rsidRPr="00342D95">
        <w:t>fejleszti</w:t>
      </w:r>
      <w:proofErr w:type="spellEnd"/>
      <w:r w:rsidRPr="00342D95">
        <w:t xml:space="preserve">, </w:t>
      </w:r>
      <w:proofErr w:type="spellStart"/>
      <w:r w:rsidRPr="00342D95">
        <w:t>míg</w:t>
      </w:r>
      <w:proofErr w:type="spellEnd"/>
      <w:r w:rsidRPr="00342D95">
        <w:t xml:space="preserve"> a </w:t>
      </w:r>
      <w:proofErr w:type="spellStart"/>
      <w:r w:rsidRPr="00342D95">
        <w:t>bemutatókat</w:t>
      </w:r>
      <w:proofErr w:type="spellEnd"/>
      <w:r w:rsidRPr="00342D95">
        <w:t xml:space="preserve"> </w:t>
      </w:r>
      <w:r w:rsidRPr="00342D95">
        <w:rPr>
          <w:b/>
          <w:bCs/>
        </w:rPr>
        <w:t>Berecz Balázs</w:t>
      </w:r>
      <w:r w:rsidRPr="00342D95">
        <w:t xml:space="preserve"> </w:t>
      </w:r>
      <w:proofErr w:type="spellStart"/>
      <w:r w:rsidRPr="00342D95">
        <w:t>készíti</w:t>
      </w:r>
      <w:proofErr w:type="spellEnd"/>
      <w:r w:rsidRPr="00342D95">
        <w:t xml:space="preserve">. </w:t>
      </w:r>
      <w:proofErr w:type="spellStart"/>
      <w:r w:rsidRPr="00342D95">
        <w:t>Célunk</w:t>
      </w:r>
      <w:proofErr w:type="spellEnd"/>
      <w:r w:rsidRPr="00342D95">
        <w:t xml:space="preserve">, </w:t>
      </w:r>
      <w:proofErr w:type="spellStart"/>
      <w:r w:rsidRPr="00342D95">
        <w:t>hogy</w:t>
      </w:r>
      <w:proofErr w:type="spellEnd"/>
      <w:r w:rsidRPr="00342D95">
        <w:t xml:space="preserve"> a </w:t>
      </w:r>
      <w:proofErr w:type="spellStart"/>
      <w:r w:rsidRPr="00342D95">
        <w:t>tiszta</w:t>
      </w:r>
      <w:proofErr w:type="spellEnd"/>
      <w:r w:rsidRPr="00342D95">
        <w:t xml:space="preserve"> </w:t>
      </w:r>
      <w:proofErr w:type="spellStart"/>
      <w:r w:rsidRPr="00342D95">
        <w:t>ivóvíz</w:t>
      </w:r>
      <w:proofErr w:type="spellEnd"/>
      <w:r w:rsidRPr="00342D95">
        <w:t xml:space="preserve"> </w:t>
      </w:r>
      <w:proofErr w:type="spellStart"/>
      <w:r w:rsidRPr="00342D95">
        <w:t>elérhetőbbé</w:t>
      </w:r>
      <w:proofErr w:type="spellEnd"/>
      <w:r w:rsidRPr="00342D95">
        <w:t xml:space="preserve"> </w:t>
      </w:r>
      <w:proofErr w:type="spellStart"/>
      <w:r w:rsidRPr="00342D95">
        <w:t>és</w:t>
      </w:r>
      <w:proofErr w:type="spellEnd"/>
      <w:r w:rsidRPr="00342D95">
        <w:t xml:space="preserve"> </w:t>
      </w:r>
      <w:proofErr w:type="spellStart"/>
      <w:r w:rsidRPr="00342D95">
        <w:t>fenntarthatóbbá</w:t>
      </w:r>
      <w:proofErr w:type="spellEnd"/>
      <w:r w:rsidRPr="00342D95">
        <w:t xml:space="preserve"> </w:t>
      </w:r>
      <w:proofErr w:type="spellStart"/>
      <w:r w:rsidRPr="00342D95">
        <w:t>váljon</w:t>
      </w:r>
      <w:proofErr w:type="spellEnd"/>
      <w:r w:rsidRPr="00342D95">
        <w:t xml:space="preserve"> </w:t>
      </w:r>
      <w:proofErr w:type="spellStart"/>
      <w:r w:rsidRPr="00342D95">
        <w:t>mindenki</w:t>
      </w:r>
      <w:proofErr w:type="spellEnd"/>
      <w:r w:rsidRPr="00342D95">
        <w:t xml:space="preserve"> </w:t>
      </w:r>
      <w:proofErr w:type="spellStart"/>
      <w:r w:rsidRPr="00342D95">
        <w:t>számára</w:t>
      </w:r>
      <w:proofErr w:type="spellEnd"/>
      <w:r w:rsidRPr="00342D95">
        <w:t>.</w:t>
      </w:r>
    </w:p>
    <w:p w14:paraId="7D9FB4F7" w14:textId="77777777" w:rsidR="00782C46" w:rsidRDefault="00000000">
      <w:pPr>
        <w:pStyle w:val="Cmsor2"/>
      </w:pPr>
      <w:proofErr w:type="spellStart"/>
      <w:r>
        <w:t>Arculati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Stílusbeli</w:t>
      </w:r>
      <w:proofErr w:type="spellEnd"/>
      <w:r>
        <w:t xml:space="preserve"> </w:t>
      </w:r>
      <w:proofErr w:type="spellStart"/>
      <w:r>
        <w:t>Jellemzők</w:t>
      </w:r>
      <w:proofErr w:type="spellEnd"/>
    </w:p>
    <w:p w14:paraId="72EE6DD9" w14:textId="77777777" w:rsidR="00782C46" w:rsidRDefault="00000000">
      <w:pPr>
        <w:pStyle w:val="Cmsor3"/>
      </w:pPr>
      <w:r>
        <w:t>Színek</w:t>
      </w:r>
    </w:p>
    <w:p w14:paraId="3FF9236E" w14:textId="77777777" w:rsidR="00782C46" w:rsidRDefault="00000000">
      <w:r>
        <w:t>- Világoskék (#2196F3): A frissesség és a víz tisztaságának színe.</w:t>
      </w:r>
    </w:p>
    <w:p w14:paraId="53D107B4" w14:textId="77777777" w:rsidR="00782C46" w:rsidRDefault="00000000">
      <w:r>
        <w:t>- Sötétkék (#19237D): Stabilitás és megbízhatóság.</w:t>
      </w:r>
    </w:p>
    <w:p w14:paraId="15216EF1" w14:textId="77777777" w:rsidR="00782C46" w:rsidRDefault="00000000">
      <w:r>
        <w:t>- Zöld (#4CAF50): A fenntarthatóság és környezetvédelem jelképe.</w:t>
      </w:r>
    </w:p>
    <w:p w14:paraId="3EA9D244" w14:textId="77777777" w:rsidR="00782C46" w:rsidRDefault="00000000">
      <w:r>
        <w:t>- Sárga (#FFEB3B): A barátságos és pozitív közösségi érzést sugározza.</w:t>
      </w:r>
    </w:p>
    <w:p w14:paraId="13F455D2" w14:textId="77777777" w:rsidR="00782C46" w:rsidRDefault="00000000">
      <w:r>
        <w:t>- Szürke (#A9A9A9): Modern és letisztult kiegészítő szín.</w:t>
      </w:r>
    </w:p>
    <w:p w14:paraId="1F8D07F9" w14:textId="77777777" w:rsidR="00782C46" w:rsidRDefault="00000000">
      <w:pPr>
        <w:pStyle w:val="Cmsor3"/>
      </w:pPr>
      <w:r>
        <w:t>Betűtípus</w:t>
      </w:r>
    </w:p>
    <w:p w14:paraId="00779528" w14:textId="77777777" w:rsidR="00782C46" w:rsidRDefault="00000000">
      <w:r>
        <w:t>A weboldalon használt fő betűtípus: Arial, sans-serif – Modern, letisztult és könnyen olvasható.</w:t>
      </w:r>
    </w:p>
    <w:p w14:paraId="06A1CDC4" w14:textId="77777777" w:rsidR="00782C46" w:rsidRDefault="00000000">
      <w:pPr>
        <w:pStyle w:val="Cmsor3"/>
      </w:pPr>
      <w:r>
        <w:t>Felhasználói Élmény és Design Elemei</w:t>
      </w:r>
    </w:p>
    <w:p w14:paraId="085F8E75" w14:textId="77777777" w:rsidR="00782C46" w:rsidRDefault="00000000">
      <w:r>
        <w:t>- Teljes képernyős interaktív térkép OpenStreetMap alapokon.</w:t>
      </w:r>
      <w:r>
        <w:br/>
        <w:t>- Reszponzív dizájn minden eszközre.</w:t>
      </w:r>
      <w:r>
        <w:br/>
        <w:t>- Letisztult menüsáv és gombok.</w:t>
      </w:r>
      <w:r>
        <w:br/>
      </w:r>
      <w:r>
        <w:lastRenderedPageBreak/>
        <w:t>- Blurry háttérkép effekt.</w:t>
      </w:r>
      <w:r>
        <w:br/>
        <w:t>- Animált vízcsepp-effekt az induláskor.</w:t>
      </w:r>
    </w:p>
    <w:p w14:paraId="54E8CA98" w14:textId="77777777" w:rsidR="00782C46" w:rsidRDefault="00000000">
      <w:pPr>
        <w:pStyle w:val="Cmsor3"/>
      </w:pPr>
      <w:r>
        <w:t>Gombok és UI Elemei</w:t>
      </w:r>
    </w:p>
    <w:p w14:paraId="01B10A9C" w14:textId="77777777" w:rsidR="00782C46" w:rsidRDefault="00000000">
      <w:r>
        <w:t>- Zöld gombok (#4CAF50): Általános műveletekhez, pl. mentés, regisztráció.</w:t>
      </w:r>
    </w:p>
    <w:p w14:paraId="7FF0C31B" w14:textId="77777777" w:rsidR="00782C46" w:rsidRDefault="00000000">
      <w:r>
        <w:t>- Piros gombok (#f44336): Figyelmeztetésekhez, pl. törlés, kijelentkezés.</w:t>
      </w:r>
    </w:p>
    <w:p w14:paraId="5279EB1B" w14:textId="7EE960D0" w:rsidR="00782C46" w:rsidRDefault="00000000">
      <w:r>
        <w:t xml:space="preserve">- Kék </w:t>
      </w:r>
      <w:proofErr w:type="spellStart"/>
      <w:r>
        <w:t>gombok</w:t>
      </w:r>
      <w:proofErr w:type="spellEnd"/>
      <w:r>
        <w:t xml:space="preserve"> (#2196F3): Navigációhoz, pl. térképes keresés.</w:t>
      </w:r>
    </w:p>
    <w:p w14:paraId="2A3D44CD" w14:textId="5A16E0D2" w:rsidR="00782C46" w:rsidRDefault="00000000">
      <w:r>
        <w:t xml:space="preserve">- </w:t>
      </w:r>
      <w:proofErr w:type="spellStart"/>
      <w:r>
        <w:t>Szürke</w:t>
      </w:r>
      <w:proofErr w:type="spellEnd"/>
      <w:r>
        <w:t xml:space="preserve"> </w:t>
      </w:r>
      <w:proofErr w:type="spellStart"/>
      <w:r>
        <w:t>gombok</w:t>
      </w:r>
      <w:proofErr w:type="spellEnd"/>
      <w:r>
        <w:t xml:space="preserve"> (#A9A9A9): </w:t>
      </w:r>
      <w:proofErr w:type="spellStart"/>
      <w:r>
        <w:t>Kiegészítő</w:t>
      </w:r>
      <w:proofErr w:type="spellEnd"/>
      <w:r>
        <w:t xml:space="preserve"> </w:t>
      </w:r>
      <w:proofErr w:type="spellStart"/>
      <w:r>
        <w:t>funkciókhoz</w:t>
      </w:r>
      <w:proofErr w:type="spellEnd"/>
      <w:r>
        <w:t>.</w:t>
      </w:r>
      <w:r w:rsidR="00685A08" w:rsidRPr="00685A08">
        <w:rPr>
          <w:noProof/>
        </w:rPr>
        <w:t xml:space="preserve"> </w:t>
      </w:r>
    </w:p>
    <w:p w14:paraId="0B8525B9" w14:textId="02729CEE" w:rsidR="00782C46" w:rsidRDefault="00000000">
      <w:pPr>
        <w:pStyle w:val="Cmsor3"/>
      </w:pPr>
      <w:r>
        <w:t>Térkép Megjelenítés</w:t>
      </w:r>
    </w:p>
    <w:p w14:paraId="0E04D4FF" w14:textId="2361B0FC" w:rsidR="00782C46" w:rsidRDefault="00000000">
      <w:r>
        <w:t xml:space="preserve">- Egyedi </w:t>
      </w:r>
      <w:proofErr w:type="spellStart"/>
      <w:r>
        <w:t>ikonokkal</w:t>
      </w:r>
      <w:proofErr w:type="spellEnd"/>
      <w:r>
        <w:t xml:space="preserve"> </w:t>
      </w:r>
      <w:proofErr w:type="spellStart"/>
      <w:r>
        <w:t>jelölt</w:t>
      </w:r>
      <w:proofErr w:type="spellEnd"/>
      <w:r>
        <w:t xml:space="preserve"> </w:t>
      </w:r>
      <w:proofErr w:type="spellStart"/>
      <w:r>
        <w:t>ivóvízpontok</w:t>
      </w:r>
      <w:proofErr w:type="spellEnd"/>
      <w:r>
        <w:t>.</w:t>
      </w:r>
      <w:r w:rsidR="00342D95">
        <w:t xml:space="preserve"> (BETA – Ki)</w:t>
      </w:r>
      <w:r>
        <w:br/>
        <w:t>- GPS-</w:t>
      </w:r>
      <w:proofErr w:type="spellStart"/>
      <w:r>
        <w:t>alapú</w:t>
      </w:r>
      <w:proofErr w:type="spellEnd"/>
      <w:r>
        <w:t xml:space="preserve"> </w:t>
      </w:r>
      <w:proofErr w:type="spellStart"/>
      <w:r>
        <w:t>keresési</w:t>
      </w:r>
      <w:proofErr w:type="spellEnd"/>
      <w:r>
        <w:t xml:space="preserve"> </w:t>
      </w:r>
      <w:proofErr w:type="spellStart"/>
      <w:r>
        <w:t>funkció</w:t>
      </w:r>
      <w:proofErr w:type="spellEnd"/>
      <w:r>
        <w:t>.</w:t>
      </w:r>
      <w:r w:rsidR="00342D95">
        <w:t xml:space="preserve"> (BETA – BE)</w:t>
      </w:r>
      <w:r>
        <w:br/>
        <w:t xml:space="preserve">- </w:t>
      </w:r>
      <w:proofErr w:type="spellStart"/>
      <w:r>
        <w:t>Többféle</w:t>
      </w:r>
      <w:proofErr w:type="spellEnd"/>
      <w:r>
        <w:t xml:space="preserve"> </w:t>
      </w:r>
      <w:proofErr w:type="spellStart"/>
      <w:r>
        <w:t>térképréteg</w:t>
      </w:r>
      <w:proofErr w:type="spellEnd"/>
      <w:r>
        <w:t xml:space="preserve"> </w:t>
      </w:r>
      <w:proofErr w:type="spellStart"/>
      <w:r>
        <w:t>közötti</w:t>
      </w:r>
      <w:proofErr w:type="spellEnd"/>
      <w:r>
        <w:t xml:space="preserve"> </w:t>
      </w:r>
      <w:proofErr w:type="spellStart"/>
      <w:r>
        <w:t>váltás</w:t>
      </w:r>
      <w:proofErr w:type="spellEnd"/>
      <w:r>
        <w:t>.</w:t>
      </w:r>
      <w:r w:rsidR="00342D95">
        <w:t xml:space="preserve"> (BETA – KI)</w:t>
      </w:r>
    </w:p>
    <w:p w14:paraId="6A6BE33F" w14:textId="6927659F" w:rsidR="00782C46" w:rsidRDefault="00000000">
      <w:pPr>
        <w:pStyle w:val="Cmsor3"/>
      </w:pPr>
      <w:proofErr w:type="spellStart"/>
      <w:r>
        <w:t>Interakció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Kapcsolat</w:t>
      </w:r>
      <w:proofErr w:type="spellEnd"/>
    </w:p>
    <w:p w14:paraId="47F9D2F6" w14:textId="2DC1A657" w:rsidR="00782C46" w:rsidRDefault="00000000">
      <w:r>
        <w:t xml:space="preserve">- </w:t>
      </w:r>
      <w:proofErr w:type="spellStart"/>
      <w:r>
        <w:t>Beépített</w:t>
      </w:r>
      <w:proofErr w:type="spellEnd"/>
      <w:r>
        <w:t xml:space="preserve"> </w:t>
      </w:r>
      <w:proofErr w:type="spellStart"/>
      <w:r>
        <w:t>Chatwoot</w:t>
      </w:r>
      <w:proofErr w:type="spellEnd"/>
      <w:r>
        <w:t xml:space="preserve"> </w:t>
      </w:r>
      <w:proofErr w:type="spellStart"/>
      <w:r>
        <w:t>ügyfélszolgálati</w:t>
      </w:r>
      <w:proofErr w:type="spellEnd"/>
      <w:r>
        <w:t xml:space="preserve"> </w:t>
      </w:r>
      <w:proofErr w:type="spellStart"/>
      <w:r>
        <w:t>rendszer</w:t>
      </w:r>
      <w:proofErr w:type="spellEnd"/>
      <w:r>
        <w:t>.</w:t>
      </w:r>
      <w:r w:rsidR="00342D95">
        <w:t xml:space="preserve"> (BETA – BE)</w:t>
      </w:r>
      <w:r>
        <w:br/>
        <w:t xml:space="preserve">- E-mail </w:t>
      </w:r>
      <w:proofErr w:type="spellStart"/>
      <w:r>
        <w:t>értesítések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regisztráció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frissítés</w:t>
      </w:r>
      <w:proofErr w:type="spellEnd"/>
      <w:r>
        <w:t xml:space="preserve"> </w:t>
      </w:r>
      <w:proofErr w:type="spellStart"/>
      <w:r>
        <w:t>esetén</w:t>
      </w:r>
      <w:proofErr w:type="spellEnd"/>
      <w:r>
        <w:t>.</w:t>
      </w:r>
      <w:r w:rsidR="00342D95">
        <w:t xml:space="preserve"> (BETA – </w:t>
      </w:r>
      <w:r w:rsidR="00262526">
        <w:t>BE</w:t>
      </w:r>
      <w:r w:rsidR="00342D95">
        <w:t>)</w:t>
      </w:r>
      <w:r w:rsidR="00262526">
        <w:t xml:space="preserve"> (RÉSZLEGES MŰKÖDÉS)</w:t>
      </w:r>
    </w:p>
    <w:p w14:paraId="561EF07F" w14:textId="3ABBBB45" w:rsidR="00782C46" w:rsidRDefault="00685A08">
      <w:pPr>
        <w:pStyle w:val="Cmsor3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E2ADF16" wp14:editId="44772697">
            <wp:simplePos x="0" y="0"/>
            <wp:positionH relativeFrom="column">
              <wp:posOffset>3810000</wp:posOffset>
            </wp:positionH>
            <wp:positionV relativeFrom="paragraph">
              <wp:posOffset>3175</wp:posOffset>
            </wp:positionV>
            <wp:extent cx="2065020" cy="1699260"/>
            <wp:effectExtent l="0" t="0" r="0" b="0"/>
            <wp:wrapThrough wrapText="bothSides">
              <wp:wrapPolygon edited="0">
                <wp:start x="13351" y="4359"/>
                <wp:lineTo x="5380" y="7991"/>
                <wp:lineTo x="3786" y="9928"/>
                <wp:lineTo x="2989" y="11381"/>
                <wp:lineTo x="2989" y="12592"/>
                <wp:lineTo x="1793" y="13561"/>
                <wp:lineTo x="2192" y="14045"/>
                <wp:lineTo x="10760" y="16224"/>
                <wp:lineTo x="13948" y="16224"/>
                <wp:lineTo x="15144" y="15740"/>
                <wp:lineTo x="17137" y="13561"/>
                <wp:lineTo x="17535" y="12592"/>
                <wp:lineTo x="17137" y="10897"/>
                <wp:lineTo x="14546" y="4359"/>
                <wp:lineTo x="13351" y="4359"/>
              </wp:wrapPolygon>
            </wp:wrapThrough>
            <wp:docPr id="1081573009" name="Kép 1" descr="A képen Grafika, rajzfilm, művészet, tervezé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77901" name="Kép 1" descr="A képen Grafika, rajzfilm, művészet, tervezés látható&#10;&#10;Előfordulhat, hogy a mesterséges intelligencia által létrehozott tartalom helytelen."/>
                    <pic:cNvPicPr/>
                  </pic:nvPicPr>
                  <pic:blipFill rotWithShape="1">
                    <a:blip r:embed="rId6"/>
                    <a:srcRect l="10257" t="15705" r="2884" b="12820"/>
                    <a:stretch/>
                  </pic:blipFill>
                  <pic:spPr bwMode="auto">
                    <a:xfrm>
                      <a:off x="0" y="0"/>
                      <a:ext cx="2065020" cy="169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00000">
        <w:t>Felhasználói</w:t>
      </w:r>
      <w:proofErr w:type="spellEnd"/>
      <w:r w:rsidR="00000000">
        <w:t xml:space="preserve"> </w:t>
      </w:r>
      <w:proofErr w:type="spellStart"/>
      <w:r w:rsidR="00000000">
        <w:t>Profil</w:t>
      </w:r>
      <w:proofErr w:type="spellEnd"/>
      <w:r w:rsidR="00000000">
        <w:t xml:space="preserve"> </w:t>
      </w:r>
      <w:proofErr w:type="spellStart"/>
      <w:r w:rsidR="00000000">
        <w:t>és</w:t>
      </w:r>
      <w:proofErr w:type="spellEnd"/>
      <w:r w:rsidR="00000000">
        <w:t xml:space="preserve"> </w:t>
      </w:r>
      <w:proofErr w:type="spellStart"/>
      <w:r w:rsidR="00000000">
        <w:t>Regisztráció</w:t>
      </w:r>
      <w:proofErr w:type="spellEnd"/>
    </w:p>
    <w:p w14:paraId="7BFD1CC3" w14:textId="15CE7BF8" w:rsidR="00782C46" w:rsidRDefault="00000000">
      <w:r>
        <w:t xml:space="preserve">- </w:t>
      </w:r>
      <w:proofErr w:type="spellStart"/>
      <w:r>
        <w:t>Egyszerű</w:t>
      </w:r>
      <w:proofErr w:type="spellEnd"/>
      <w:r>
        <w:t xml:space="preserve"> </w:t>
      </w:r>
      <w:proofErr w:type="spellStart"/>
      <w:r>
        <w:t>bejelentkezés</w:t>
      </w:r>
      <w:proofErr w:type="spellEnd"/>
      <w:r>
        <w:t xml:space="preserve"> Google </w:t>
      </w:r>
      <w:proofErr w:type="spellStart"/>
      <w:r>
        <w:t>fiókkal</w:t>
      </w:r>
      <w:proofErr w:type="spellEnd"/>
      <w:r>
        <w:t>.</w:t>
      </w:r>
      <w:r w:rsidR="00342D95">
        <w:t xml:space="preserve"> (BETA – </w:t>
      </w:r>
      <w:r w:rsidR="00262526">
        <w:t>BE</w:t>
      </w:r>
      <w:r w:rsidR="00342D95">
        <w:t>)</w:t>
      </w:r>
      <w:r w:rsidR="00262526">
        <w:t xml:space="preserve"> (</w:t>
      </w:r>
      <w:proofErr w:type="spellStart"/>
      <w:r w:rsidR="00262526">
        <w:t>Nyílt</w:t>
      </w:r>
      <w:proofErr w:type="spellEnd"/>
      <w:r w:rsidR="00262526">
        <w:t xml:space="preserve"> </w:t>
      </w:r>
      <w:proofErr w:type="spellStart"/>
      <w:r w:rsidR="00262526">
        <w:t>regisztrácíó</w:t>
      </w:r>
      <w:proofErr w:type="spellEnd"/>
      <w:r w:rsidR="00262526">
        <w:t xml:space="preserve">, </w:t>
      </w:r>
      <w:proofErr w:type="spellStart"/>
      <w:r w:rsidR="00262526">
        <w:t>késöbb</w:t>
      </w:r>
      <w:proofErr w:type="spellEnd"/>
      <w:r w:rsidR="00262526">
        <w:t xml:space="preserve"> </w:t>
      </w:r>
      <w:proofErr w:type="spellStart"/>
      <w:r w:rsidR="00262526">
        <w:t>lezárjuk</w:t>
      </w:r>
      <w:proofErr w:type="spellEnd"/>
      <w:r w:rsidR="00262526">
        <w:t>)</w:t>
      </w:r>
      <w:r>
        <w:br/>
        <w:t xml:space="preserve">- </w:t>
      </w:r>
      <w:proofErr w:type="spellStart"/>
      <w:r>
        <w:t>Profilkezelési</w:t>
      </w:r>
      <w:proofErr w:type="spellEnd"/>
      <w:r>
        <w:t xml:space="preserve"> </w:t>
      </w:r>
      <w:proofErr w:type="spellStart"/>
      <w:r>
        <w:t>lehetőségek</w:t>
      </w:r>
      <w:proofErr w:type="spellEnd"/>
      <w:r>
        <w:t xml:space="preserve">: </w:t>
      </w:r>
      <w:proofErr w:type="spellStart"/>
      <w:r>
        <w:t>szerkesztés</w:t>
      </w:r>
      <w:proofErr w:type="spellEnd"/>
      <w:r>
        <w:t xml:space="preserve">, </w:t>
      </w:r>
      <w:proofErr w:type="spellStart"/>
      <w:r>
        <w:t>ivóvízpontok</w:t>
      </w:r>
      <w:proofErr w:type="spellEnd"/>
      <w:r>
        <w:t xml:space="preserve"> </w:t>
      </w:r>
      <w:proofErr w:type="spellStart"/>
      <w:r>
        <w:t>kezelése</w:t>
      </w:r>
      <w:proofErr w:type="spellEnd"/>
      <w:r>
        <w:t>.</w:t>
      </w:r>
      <w:r w:rsidR="00342D95">
        <w:t xml:space="preserve"> (BETA – BE)</w:t>
      </w:r>
    </w:p>
    <w:p w14:paraId="384562DF" w14:textId="77777777" w:rsidR="00782C46" w:rsidRDefault="00000000">
      <w:pPr>
        <w:pStyle w:val="Cmsor2"/>
      </w:pPr>
      <w:r>
        <w:t>Összegzés</w:t>
      </w:r>
    </w:p>
    <w:p w14:paraId="58EECC91" w14:textId="77777777" w:rsidR="00782C46" w:rsidRDefault="00000000">
      <w:r>
        <w:t xml:space="preserve">A Vízvilág célja, hogy egy ingyenes, könnyen használható platformot biztosítson, amely elősegíti </w:t>
      </w:r>
      <w:r>
        <w:br/>
        <w:t xml:space="preserve">a fenntartható gondolkodást és az ivóvíz elérhetőségét. Az átlátható dizájn és modern technológiák biztosítják a kiváló </w:t>
      </w:r>
      <w:r>
        <w:br/>
        <w:t>felhasználói élményt minden platformon.</w:t>
      </w:r>
    </w:p>
    <w:sectPr w:rsidR="00782C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4999073">
    <w:abstractNumId w:val="8"/>
  </w:num>
  <w:num w:numId="2" w16cid:durableId="448161169">
    <w:abstractNumId w:val="6"/>
  </w:num>
  <w:num w:numId="3" w16cid:durableId="1903061822">
    <w:abstractNumId w:val="5"/>
  </w:num>
  <w:num w:numId="4" w16cid:durableId="1796095393">
    <w:abstractNumId w:val="4"/>
  </w:num>
  <w:num w:numId="5" w16cid:durableId="2036543651">
    <w:abstractNumId w:val="7"/>
  </w:num>
  <w:num w:numId="6" w16cid:durableId="470558633">
    <w:abstractNumId w:val="3"/>
  </w:num>
  <w:num w:numId="7" w16cid:durableId="603921673">
    <w:abstractNumId w:val="2"/>
  </w:num>
  <w:num w:numId="8" w16cid:durableId="406728859">
    <w:abstractNumId w:val="1"/>
  </w:num>
  <w:num w:numId="9" w16cid:durableId="74391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2526"/>
    <w:rsid w:val="0029639D"/>
    <w:rsid w:val="00326F90"/>
    <w:rsid w:val="00342D95"/>
    <w:rsid w:val="005F4BE0"/>
    <w:rsid w:val="00685A08"/>
    <w:rsid w:val="00782C46"/>
    <w:rsid w:val="00AA1D8D"/>
    <w:rsid w:val="00B358E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37461"/>
  <w14:defaultImageDpi w14:val="300"/>
  <w15:docId w15:val="{D942311D-CC8D-44A9-82B6-0FB41E58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338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Farkas András</cp:lastModifiedBy>
  <cp:revision>4</cp:revision>
  <dcterms:created xsi:type="dcterms:W3CDTF">2013-12-23T23:15:00Z</dcterms:created>
  <dcterms:modified xsi:type="dcterms:W3CDTF">2025-02-13T17:46:00Z</dcterms:modified>
  <cp:category/>
</cp:coreProperties>
</file>